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Activities of Daily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pants    </w:t>
      </w:r>
      <w:r>
        <w:t xml:space="preserve">   washing clothes    </w:t>
      </w:r>
      <w:r>
        <w:t xml:space="preserve">   washing dishes    </w:t>
      </w:r>
      <w:r>
        <w:t xml:space="preserve">   relaxing    </w:t>
      </w:r>
      <w:r>
        <w:t xml:space="preserve">   brushing teeth    </w:t>
      </w:r>
      <w:r>
        <w:t xml:space="preserve">   working    </w:t>
      </w:r>
      <w:r>
        <w:t xml:space="preserve">   speaking    </w:t>
      </w:r>
      <w:r>
        <w:t xml:space="preserve">   shirt    </w:t>
      </w:r>
      <w:r>
        <w:t xml:space="preserve">   dressing    </w:t>
      </w:r>
      <w:r>
        <w:t xml:space="preserve">   cooking    </w:t>
      </w:r>
      <w:r>
        <w:t xml:space="preserve">   eating    </w:t>
      </w:r>
      <w:r>
        <w:t xml:space="preserve">   sleeping    </w:t>
      </w:r>
      <w:r>
        <w:t xml:space="preserve">   brushing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 of Daily Living</dc:title>
  <dcterms:created xsi:type="dcterms:W3CDTF">2021-10-11T00:36:49Z</dcterms:created>
  <dcterms:modified xsi:type="dcterms:W3CDTF">2021-10-11T00:36:49Z</dcterms:modified>
</cp:coreProperties>
</file>