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Activities of Daily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Muslims, Mormons, &amp; 7th day Adventist consider vanilla extract to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vitamin is avoided to prevent blood clotting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 that Muslims  use for toileting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Dietary restriction prohibit you from eating meat and dairy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Asian cultures to cure a hot illness you consume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Mormons and 7th day Adventist prohibit the consumption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 is sacred in this religion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Fasting from sun down to sun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Prohibits eating from sun rise to sun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Pakistanis don't consume hot food during this season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of Daily Living</dc:title>
  <dcterms:created xsi:type="dcterms:W3CDTF">2021-10-11T00:36:00Z</dcterms:created>
  <dcterms:modified xsi:type="dcterms:W3CDTF">2021-10-11T00:36:00Z</dcterms:modified>
</cp:coreProperties>
</file>