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Activities of Daily Living Word Scramble</w:t>
      </w:r>
    </w:p>
    <w:p>
      <w:pPr>
        <w:pStyle w:val="Questions"/>
      </w:pPr>
      <w:r>
        <w:t xml:space="preserve">1. ANGLWKI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NRNINGU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EDEF MEFSYL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KCINOOG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LNIAGENC DESSIH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WPGEINES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PICK UOT OLCTHSE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PTU ON A HTIRS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TIE OHSSE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RSBHU IHRA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HSAW SNHDA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WESHRO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SUE THE OIETLT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ODHL 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WEPI FSLEMY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of Daily Living Word Scramble</dc:title>
  <dcterms:created xsi:type="dcterms:W3CDTF">2021-10-11T00:37:14Z</dcterms:created>
  <dcterms:modified xsi:type="dcterms:W3CDTF">2021-10-11T00:37:14Z</dcterms:modified>
</cp:coreProperties>
</file>