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of Daily Living and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 the bible) he lost his strength when his hair was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culturally associated with family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Infectious disease generally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Forbidden food to the Hindu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dig-in-the-pit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would be more likely to give patients a tonic to build up their________ ________, rather than antibiotics to kill germs.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of the Jewish dietary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food of many Arabs. High in Potassium. Strictly limited in someone suffering from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Pakistanis avoid ____ foods in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 and the Body</dc:title>
  <dcterms:created xsi:type="dcterms:W3CDTF">2021-10-11T00:36:43Z</dcterms:created>
  <dcterms:modified xsi:type="dcterms:W3CDTF">2021-10-11T00:36:43Z</dcterms:modified>
</cp:coreProperties>
</file>