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Activities that will help you achieve a healthy active lifestyle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Dodgeball    </w:t>
      </w:r>
      <w:r>
        <w:t xml:space="preserve">   Football    </w:t>
      </w:r>
      <w:r>
        <w:t xml:space="preserve">   Baseball    </w:t>
      </w:r>
      <w:r>
        <w:t xml:space="preserve">   Snowshoeing    </w:t>
      </w:r>
      <w:r>
        <w:t xml:space="preserve">   Tennis    </w:t>
      </w:r>
      <w:r>
        <w:t xml:space="preserve">   Aerobics    </w:t>
      </w:r>
      <w:r>
        <w:t xml:space="preserve">   Wii Sports    </w:t>
      </w:r>
      <w:r>
        <w:t xml:space="preserve">   Hockey    </w:t>
      </w:r>
      <w:r>
        <w:t xml:space="preserve">   Softball    </w:t>
      </w:r>
      <w:r>
        <w:t xml:space="preserve">   Volleyball    </w:t>
      </w:r>
      <w:r>
        <w:t xml:space="preserve">   Gym    </w:t>
      </w:r>
      <w:r>
        <w:t xml:space="preserve">   Walk    </w:t>
      </w:r>
      <w:r>
        <w:t xml:space="preserve">   Skateboard    </w:t>
      </w:r>
      <w:r>
        <w:t xml:space="preserve">   Snowboard    </w:t>
      </w:r>
      <w:r>
        <w:t xml:space="preserve">   Badminton    </w:t>
      </w:r>
      <w:r>
        <w:t xml:space="preserve">   Soccer    </w:t>
      </w:r>
      <w:r>
        <w:t xml:space="preserve">   Basketball    </w:t>
      </w:r>
      <w:r>
        <w:t xml:space="preserve">   Yoga    </w:t>
      </w:r>
      <w:r>
        <w:t xml:space="preserve">   Dancing    </w:t>
      </w:r>
      <w:r>
        <w:t xml:space="preserve">   Biking    </w:t>
      </w:r>
      <w:r>
        <w:t xml:space="preserve">   Swimming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Activities that will help you achieve a healthy active lifestyle</dc:title>
  <dcterms:created xsi:type="dcterms:W3CDTF">2021-10-11T00:36:59Z</dcterms:created>
  <dcterms:modified xsi:type="dcterms:W3CDTF">2021-10-11T00:36:59Z</dcterms:modified>
</cp:coreProperties>
</file>