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Activities, weather, colors &amp;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sometimes listen to music before she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to play badminton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Lien likes to play basketball on Saturday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will also rain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you like the color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usually wake up at 6:45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always do homework after (leaving)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will rain at 12:30 noon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to play soccer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don't eat breakfast on Sunday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Activities, weather, colors &amp; sports</dc:title>
  <dcterms:created xsi:type="dcterms:W3CDTF">2021-10-11T00:36:07Z</dcterms:created>
  <dcterms:modified xsi:type="dcterms:W3CDTF">2021-10-11T00:36:07Z</dcterms:modified>
</cp:coreProperties>
</file>