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étudier    </w:t>
      </w:r>
      <w:r>
        <w:t xml:space="preserve">   lire    </w:t>
      </w:r>
      <w:r>
        <w:t xml:space="preserve">   chanter    </w:t>
      </w:r>
      <w:r>
        <w:t xml:space="preserve">   voyager    </w:t>
      </w:r>
      <w:r>
        <w:t xml:space="preserve">   dormir    </w:t>
      </w:r>
      <w:r>
        <w:t xml:space="preserve">   volleyball    </w:t>
      </w:r>
      <w:r>
        <w:t xml:space="preserve">   hockey    </w:t>
      </w:r>
      <w:r>
        <w:t xml:space="preserve">   snowboard    </w:t>
      </w:r>
      <w:r>
        <w:t xml:space="preserve">   shopping    </w:t>
      </w:r>
      <w:r>
        <w:t xml:space="preserve">   musculation    </w:t>
      </w:r>
      <w:r>
        <w:t xml:space="preserve">   foot    </w:t>
      </w:r>
      <w:r>
        <w:t xml:space="preserve">   travailler    </w:t>
      </w:r>
      <w:r>
        <w:t xml:space="preserve">   plonger    </w:t>
      </w:r>
      <w:r>
        <w:t xml:space="preserve">   footing    </w:t>
      </w:r>
      <w:r>
        <w:t xml:space="preserve">   basket    </w:t>
      </w:r>
      <w:r>
        <w:t xml:space="preserve">   nager    </w:t>
      </w:r>
      <w:r>
        <w:t xml:space="preserve">   tennis    </w:t>
      </w:r>
      <w:r>
        <w:t xml:space="preserve">   patinage    </w:t>
      </w:r>
      <w:r>
        <w:t xml:space="preserve">   ski    </w:t>
      </w:r>
      <w:r>
        <w:t xml:space="preserve">   danser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</dc:title>
  <dcterms:created xsi:type="dcterms:W3CDTF">2021-10-11T00:35:53Z</dcterms:created>
  <dcterms:modified xsi:type="dcterms:W3CDTF">2021-10-11T00:35:53Z</dcterms:modified>
</cp:coreProperties>
</file>