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Activités De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vacances je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_____ j'aime faire du patin à glace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sortons pour manger pour mon anniversaire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 au cinéma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j'aime ____  jouer au basket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été, _____ 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 ____ vont à la maison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l'école je regarde la télévision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allons ____ après l'école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la chambre de _____ nous regardons des vidéos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 De Vacances</dc:title>
  <dcterms:created xsi:type="dcterms:W3CDTF">2021-10-11T00:36:00Z</dcterms:created>
  <dcterms:modified xsi:type="dcterms:W3CDTF">2021-10-11T00:36:00Z</dcterms:modified>
</cp:coreProperties>
</file>