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1.1.5a Engineering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Yield    </w:t>
      </w:r>
      <w:r>
        <w:t xml:space="preserve">   X-Ray    </w:t>
      </w:r>
      <w:r>
        <w:t xml:space="preserve">   Water and Sewer    </w:t>
      </w:r>
      <w:r>
        <w:t xml:space="preserve">   Veterinarian    </w:t>
      </w:r>
      <w:r>
        <w:t xml:space="preserve">   Utilities    </w:t>
      </w:r>
      <w:r>
        <w:t xml:space="preserve">   Technology    </w:t>
      </w:r>
      <w:r>
        <w:t xml:space="preserve">   Structural    </w:t>
      </w:r>
      <w:r>
        <w:t xml:space="preserve">   Railroad    </w:t>
      </w:r>
      <w:r>
        <w:t xml:space="preserve">   Quality    </w:t>
      </w:r>
      <w:r>
        <w:t xml:space="preserve">   Paper    </w:t>
      </w:r>
      <w:r>
        <w:t xml:space="preserve">   Oil    </w:t>
      </w:r>
      <w:r>
        <w:t xml:space="preserve">   Nucleuar    </w:t>
      </w:r>
      <w:r>
        <w:t xml:space="preserve">   Medical    </w:t>
      </w:r>
      <w:r>
        <w:t xml:space="preserve">   Lightning    </w:t>
      </w:r>
      <w:r>
        <w:t xml:space="preserve">   Kinetic    </w:t>
      </w:r>
      <w:r>
        <w:t xml:space="preserve">   Jet    </w:t>
      </w:r>
      <w:r>
        <w:t xml:space="preserve">   Insulation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Developement    </w:t>
      </w:r>
      <w:r>
        <w:t xml:space="preserve">   Civil    </w:t>
      </w:r>
      <w:r>
        <w:t xml:space="preserve">   Biomedical    </w:t>
      </w:r>
      <w:r>
        <w:t xml:space="preserve">   Air and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1.1.5a Engineering Careers</dc:title>
  <dcterms:created xsi:type="dcterms:W3CDTF">2021-10-11T00:37:02Z</dcterms:created>
  <dcterms:modified xsi:type="dcterms:W3CDTF">2021-10-11T00:37:02Z</dcterms:modified>
</cp:coreProperties>
</file>