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team players has a volleyball team?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29 inches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points do you have to have in badminton when you win?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21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length has an Olympic Pool?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With a Check 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players are in a football team?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48 inches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win a Chess match?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length of a tennis racket?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Karate beginner knows 10 karate moves, his/her belt is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50 metres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marathon has ______ kilometres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42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team players has a rugby team?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size of a brat?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11</dc:title>
  <dcterms:created xsi:type="dcterms:W3CDTF">2021-10-11T00:37:13Z</dcterms:created>
  <dcterms:modified xsi:type="dcterms:W3CDTF">2021-10-11T00:37:13Z</dcterms:modified>
</cp:coreProperties>
</file>