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salida    </w:t>
      </w:r>
      <w:r>
        <w:t xml:space="preserve">   entrada    </w:t>
      </w:r>
      <w:r>
        <w:t xml:space="preserve">   fuente    </w:t>
      </w:r>
      <w:r>
        <w:t xml:space="preserve">   catedral    </w:t>
      </w:r>
      <w:r>
        <w:t xml:space="preserve">   clinica    </w:t>
      </w:r>
      <w:r>
        <w:t xml:space="preserve">   hospital    </w:t>
      </w:r>
      <w:r>
        <w:t xml:space="preserve">   alla    </w:t>
      </w:r>
      <w:r>
        <w:t xml:space="preserve">   alli    </w:t>
      </w:r>
      <w:r>
        <w:t xml:space="preserve">   tras    </w:t>
      </w:r>
      <w:r>
        <w:t xml:space="preserve">   sobre    </w:t>
      </w:r>
      <w:r>
        <w:t xml:space="preserve">   hasta    </w:t>
      </w:r>
      <w:r>
        <w:t xml:space="preserve">   hacia    </w:t>
      </w:r>
      <w:r>
        <w:t xml:space="preserve">   entre    </w:t>
      </w:r>
      <w:r>
        <w:t xml:space="preserve">   en    </w:t>
      </w:r>
      <w:r>
        <w:t xml:space="preserve">   desde    </w:t>
      </w:r>
      <w:r>
        <w:t xml:space="preserve">   atras    </w:t>
      </w:r>
      <w:r>
        <w:t xml:space="preserve">   afuera    </w:t>
      </w:r>
      <w:r>
        <w:t xml:space="preserve">   enfrente    </w:t>
      </w:r>
      <w:r>
        <w:t xml:space="preserve">   abajo    </w:t>
      </w:r>
      <w:r>
        <w:t xml:space="preserve">   arriba    </w:t>
      </w:r>
      <w:r>
        <w:t xml:space="preserve">   semaforo    </w:t>
      </w:r>
      <w:r>
        <w:t xml:space="preserve">   parar    </w:t>
      </w:r>
      <w:r>
        <w:t xml:space="preserve">   cruzar    </w:t>
      </w:r>
      <w:r>
        <w:t xml:space="preserve">   virar    </w:t>
      </w:r>
      <w:r>
        <w:t xml:space="preserve">   doblar    </w:t>
      </w:r>
      <w:r>
        <w:t xml:space="preserve">   queda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17</dc:title>
  <dcterms:created xsi:type="dcterms:W3CDTF">2021-10-11T00:35:58Z</dcterms:created>
  <dcterms:modified xsi:type="dcterms:W3CDTF">2021-10-11T00:35:58Z</dcterms:modified>
</cp:coreProperties>
</file>