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Activity 1</w:t>
      </w:r>
    </w:p>
    <w:p>
      <w:pPr>
        <w:pStyle w:val="Questions"/>
      </w:pPr>
      <w:r>
        <w:t xml:space="preserve">1. LTBETA FO GSTORAAA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TLBETA OF WOKYRONT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AELTTB OF NGNXTIEOL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ATETLB FO DONOCRC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ENGALRE NACRILOLWS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GGEROE OTINSAGNWH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ATSTROPI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LASSTYOIL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IVLOE HABNCR IOENTPTI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DDECNENEIPNE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ENB ILRFNKAN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</dc:title>
  <dcterms:created xsi:type="dcterms:W3CDTF">2021-10-11T00:36:52Z</dcterms:created>
  <dcterms:modified xsi:type="dcterms:W3CDTF">2021-10-11T00:36:52Z</dcterms:modified>
</cp:coreProperties>
</file>