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Emotional Competence    </w:t>
      </w:r>
      <w:r>
        <w:t xml:space="preserve">   Character    </w:t>
      </w:r>
      <w:r>
        <w:t xml:space="preserve">   Extreme EGO    </w:t>
      </w:r>
      <w:r>
        <w:t xml:space="preserve">   Emotionally Challenged    </w:t>
      </w:r>
      <w:r>
        <w:t xml:space="preserve">   Relationships    </w:t>
      </w:r>
      <w:r>
        <w:t xml:space="preserve">   Empathy    </w:t>
      </w:r>
      <w:r>
        <w:t xml:space="preserve">   Self awareness    </w:t>
      </w:r>
      <w:r>
        <w:t xml:space="preserve">   Communication    </w:t>
      </w:r>
      <w:r>
        <w:t xml:space="preserve">   Happy    </w:t>
      </w:r>
      <w:r>
        <w:t xml:space="preserve">   Fear    </w:t>
      </w:r>
      <w:r>
        <w:t xml:space="preserve">   Sad    </w:t>
      </w:r>
      <w:r>
        <w:t xml:space="preserve">   Anger    </w:t>
      </w:r>
      <w:r>
        <w:t xml:space="preserve">   Basic Emotions    </w:t>
      </w:r>
      <w:r>
        <w:t xml:space="preserve">   Emotional intelligence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</dc:title>
  <dcterms:created xsi:type="dcterms:W3CDTF">2021-10-11T00:36:54Z</dcterms:created>
  <dcterms:modified xsi:type="dcterms:W3CDTF">2021-10-11T00:36:54Z</dcterms:modified>
</cp:coreProperties>
</file>