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Activity 1 - Changing Weather </w:t>
      </w:r>
    </w:p>
    <w:p>
      <w:pPr>
        <w:pStyle w:val="Questions"/>
      </w:pPr>
      <w:r>
        <w:t xml:space="preserve">1.  RMTSO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TUHDNRE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HGINTILGN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ALEG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WRSOEH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RCURAIHEN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OGF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IHMDU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HATE VAEW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FLOOD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RAODONT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1 - Changing Weather </dc:title>
  <dcterms:created xsi:type="dcterms:W3CDTF">2021-10-11T00:36:03Z</dcterms:created>
  <dcterms:modified xsi:type="dcterms:W3CDTF">2021-10-11T00:36:03Z</dcterms:modified>
</cp:coreProperties>
</file>