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Activity 1: JUMBLED LETTERS (ELEMAG)</w:t>
      </w:r>
    </w:p>
    <w:p>
      <w:pPr>
        <w:pStyle w:val="Questions"/>
      </w:pPr>
      <w:r>
        <w:t xml:space="preserve">1. DHRAEGC ESRPLTAIC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NEATCIMG CFOER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LIERECTTICY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ANEVLORMAGET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NGMETA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GEMNOITEARCLCTE TOIIDCNUN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CEGMAINT ESPOL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IEMASTNGM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ICRCTEEL GCREHA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CIETCREL LEIDF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EOTCRNMEGLTEA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LERICCET TRAENGOER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FRAOTSRMERN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MNGIETCA NDIMAO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OTRIEOELETVCM RCOFE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1: JUMBLED LETTERS (ELEMAG)</dc:title>
  <dcterms:created xsi:type="dcterms:W3CDTF">2021-10-11T00:36:12Z</dcterms:created>
  <dcterms:modified xsi:type="dcterms:W3CDTF">2021-10-11T00:36:12Z</dcterms:modified>
</cp:coreProperties>
</file>