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Activity # 1 - Short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remaining part (of a tree)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throw or push something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physical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shoulders up and down to show that you don't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Stuck somewhere; left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Wet or wetness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cut in your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Flow very quickly (liquid)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pile/group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sit or fall down suddenly (hard or heavily)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guide or direct people or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Top of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people of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or read over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borrow money and pay it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form an opinion or think; to give it your best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Looked over or read something (in a machine)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Difficult, not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smile aloud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# 1 - Short Vowels</dc:title>
  <dcterms:created xsi:type="dcterms:W3CDTF">2021-10-11T00:35:51Z</dcterms:created>
  <dcterms:modified xsi:type="dcterms:W3CDTF">2021-10-11T00:35:51Z</dcterms:modified>
</cp:coreProperties>
</file>