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Activity 1 Spot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vital for a person's own growth as well as the improvement of the company he is working with.</w:t>
            </w:r>
          </w:p>
          <w:p>
            <w:pPr>
              <w:keepLines/>
              <w:pStyle w:val="CluesTiny"/>
            </w:pPr>
            <w:r>
              <w:rPr>
                <w:b w:val="true"/>
                <w:bCs w:val="true"/>
              </w:rPr>
              <w:t xml:space="preserve">5. </w:t>
            </w:r>
            <w:r>
              <w:t xml:space="preserve">Don't wait to be told what to do. If you are doing the right thing in an acceptable manner, do not hesitate </w:t>
            </w:r>
          </w:p>
          <w:p>
            <w:pPr>
              <w:keepLines/>
              <w:pStyle w:val="CluesTiny"/>
            </w:pPr>
            <w:r>
              <w:rPr>
                <w:b w:val="true"/>
                <w:bCs w:val="true"/>
              </w:rPr>
              <w:t xml:space="preserve">6. </w:t>
            </w:r>
            <w:r>
              <w:t xml:space="preserve">A set of values, which involves the right approach, attitude, precise behavior, respect for others and lively communication.</w:t>
            </w:r>
          </w:p>
          <w:p>
            <w:pPr>
              <w:keepLines/>
              <w:pStyle w:val="CluesTiny"/>
            </w:pPr>
            <w:r>
              <w:rPr>
                <w:b w:val="true"/>
                <w:bCs w:val="true"/>
              </w:rPr>
              <w:t xml:space="preserve">8. </w:t>
            </w:r>
            <w:r>
              <w:t xml:space="preserve">More than a feeling, but a demo of honor, value, and admiration for something or someone. </w:t>
            </w:r>
          </w:p>
          <w:p>
            <w:pPr>
              <w:keepLines/>
              <w:pStyle w:val="CluesTiny"/>
            </w:pPr>
            <w:r>
              <w:rPr>
                <w:b w:val="true"/>
                <w:bCs w:val="true"/>
              </w:rPr>
              <w:t xml:space="preserve">9. </w:t>
            </w:r>
            <w:r>
              <w:t xml:space="preserve">hard to earn and even harder to get back after you've lost it. Everyone who comes in contact with you or your company must have confidence in how you do business ethics.</w:t>
            </w:r>
          </w:p>
          <w:p>
            <w:pPr>
              <w:keepLines/>
              <w:pStyle w:val="CluesTiny"/>
            </w:pPr>
            <w:r>
              <w:rPr>
                <w:b w:val="true"/>
                <w:bCs w:val="true"/>
              </w:rPr>
              <w:t xml:space="preserve">10. </w:t>
            </w:r>
            <w:r>
              <w:t xml:space="preserve">Habits that will impress the people you are working with and your superiors as well.</w:t>
            </w:r>
          </w:p>
        </w:tc>
        <w:tc>
          <w:p>
            <w:pPr>
              <w:pStyle w:val="CluesTiny"/>
            </w:pPr>
            <w:r>
              <w:rPr>
                <w:b w:val="true"/>
                <w:bCs w:val="true"/>
              </w:rPr>
              <w:t xml:space="preserve">Down</w:t>
            </w:r>
          </w:p>
          <w:p>
            <w:pPr>
              <w:keepLines/>
              <w:pStyle w:val="CluesTiny"/>
            </w:pPr>
            <w:r>
              <w:rPr>
                <w:b w:val="true"/>
                <w:bCs w:val="true"/>
              </w:rPr>
              <w:t xml:space="preserve">2. </w:t>
            </w:r>
            <w:r>
              <w:t xml:space="preserve">Is very important to complete your tasks successfully. This is because your coworkers get affected by your trait and respond accordingly. </w:t>
            </w:r>
          </w:p>
          <w:p>
            <w:pPr>
              <w:keepLines/>
              <w:pStyle w:val="CluesTiny"/>
            </w:pPr>
            <w:r>
              <w:rPr>
                <w:b w:val="true"/>
                <w:bCs w:val="true"/>
              </w:rPr>
              <w:t xml:space="preserve">3. </w:t>
            </w:r>
            <w:r>
              <w:t xml:space="preserve">Shows wholeness and reliability in a person's character and in an organization; implies strength and stability.</w:t>
            </w:r>
          </w:p>
          <w:p>
            <w:pPr>
              <w:keepLines/>
              <w:pStyle w:val="CluesTiny"/>
            </w:pPr>
            <w:r>
              <w:rPr>
                <w:b w:val="true"/>
                <w:bCs w:val="true"/>
              </w:rPr>
              <w:t xml:space="preserve">4. </w:t>
            </w:r>
            <w:r>
              <w:t xml:space="preserve">Without double-dealing, untruthful or larceny; integrity at work.</w:t>
            </w:r>
          </w:p>
          <w:p>
            <w:pPr>
              <w:keepLines/>
              <w:pStyle w:val="CluesTiny"/>
            </w:pPr>
            <w:r>
              <w:rPr>
                <w:b w:val="true"/>
                <w:bCs w:val="true"/>
              </w:rPr>
              <w:t xml:space="preserve">7. </w:t>
            </w:r>
            <w:r>
              <w:t xml:space="preserve">Providing an example that others will follow.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1 Spot </dc:title>
  <dcterms:created xsi:type="dcterms:W3CDTF">2022-08-02T20:44:41Z</dcterms:created>
  <dcterms:modified xsi:type="dcterms:W3CDTF">2022-08-02T20:44:41Z</dcterms:modified>
</cp:coreProperties>
</file>