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1:matching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hyp/adj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A/C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opp/adj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CscA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A/B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C/B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opp/hyp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B/C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CscB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B/C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A/C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CotB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hyp/opp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C/B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adj/hyp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Cosecant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A/B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adh/opp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Cotangent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1:matching type</dc:title>
  <dcterms:created xsi:type="dcterms:W3CDTF">2021-10-11T00:36:23Z</dcterms:created>
  <dcterms:modified xsi:type="dcterms:W3CDTF">2021-10-11T00:36:23Z</dcterms:modified>
</cp:coreProperties>
</file>