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23 -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motion in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measuring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stuff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forms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released by reactions within atomic nuclei, as in nuclear fission or 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the ability to change into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force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energy to break the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liberated by a chemical reaction or absorbed in the formation of a chemical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allows things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energy is released per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23 - Crossword Puzzle</dc:title>
  <dcterms:created xsi:type="dcterms:W3CDTF">2021-10-11T00:36:24Z</dcterms:created>
  <dcterms:modified xsi:type="dcterms:W3CDTF">2021-10-11T00:36:24Z</dcterms:modified>
</cp:coreProperties>
</file>