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2-8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disagreement that can occur when end users and user support staff havediffering opinions about problem-solving steps, product and service evaluations, or needsassessment project recommendations. Resolving conflicts involves recognizing barriers toresolution as well as tools designed to resolve interpersonal and team dynamics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Commentary on a single topic posted on a web forum to which several membersmay contribute comments; usually organized by date with the oldest messages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a series of decisions an individual makesabout how he or she wants to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 of technologies and web applications that emphasize the socialnetworking aspects of collaboration and communication among users. Web 2.0 emphasizesinteractive use of the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lead participant in a conflict resolution situation, usually filled by someonewith expertise in training activities and negotiation; a mediator should also haveexcellent listening skills, an ability to“see both sides,”and an ability to remain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prepared sequence of statements and questions that support agents can use tohandle parts of an incident; a script may include decision points and branches to handledifferent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website feature where a writer posts messages or short articles, and invites membersof a user community to comment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personality analysis commonly used in businessand industry to identify worker personality and work style preferences.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goal of support service providers that seeks to increase user self-sufficiencyand reduce a user’s dependence on support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few sentences in a support incident that introduce an agent, formthe basis for the first impression of the support service by the user, and get the incident-resolution process started on a positive note.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tools, techniques, and strategies thatsupport agents use during an incident to move effectively and efficiently from the initialgreeting to the conclusion of the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organization-wide commitment, shared by everyone from topmanagement to first-line operational staff, that client relations and client satisfaction are themost important aspects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user who requires special handling strategies because they are angry,uncommunicative, rude or abusive, or exhibit other hard-to-handle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facial expressions, body language, tone, and style used in thecommunication process. Nonverbal communication behavior may be more important thanthe specific words used in a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website feature that allows for online discussions among members of a usercommunity may take part. User forums emphasize the collaborative nature of the web as away to encourage interaction and collaboration among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understanding of and identification with another person’s problem situation,thoughts, and feelings. A support agent who can empathize with a user is able to understandthe problem or question from the client’s perspective, including why it is important to theclient.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user who is technically knowledgeable (or believes that they are), or who mayhave a relationship with an organization that they feel warrants special attention to theirincident.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website devoted to providing clients with product information,software downloads, support staff contacts, and a sales channel. Support websites are acost-effectivemethodtocommunicatewithusers,butshouldbedesignedtobeclient-friendly.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2-8</dc:title>
  <dcterms:created xsi:type="dcterms:W3CDTF">2021-10-11T00:37:34Z</dcterms:created>
  <dcterms:modified xsi:type="dcterms:W3CDTF">2021-10-11T00:37:34Z</dcterms:modified>
</cp:coreProperties>
</file>