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best-known earthquake magnitude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fastest traveling seismic wave is the __?__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Modified __?__ Scale describes and evaluates the effects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in a fault at which an earthquake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on the earth`s surface directly above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record produced by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zone where about 15% of all earthquakes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used to record and study earthquakes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Seismic waves that arrive last and usually cause the most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circum-___?____ belt is one of the most active earthquake zones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earthquake that results from sudden movements of rock below the earth`s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base-__?__ system separates buildings from their foundations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earthquake or tremor that often follows a larger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weak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___?___ rebound theory states that rocks on either side of a fault will spring back to a position of little or no strain at the moment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reliable method for measuring an earthquake`s strength is the __?__ magnitude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sudden vertical or horizontal movement of rock masses along a fault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2B</dc:title>
  <dcterms:created xsi:type="dcterms:W3CDTF">2021-10-11T00:35:57Z</dcterms:created>
  <dcterms:modified xsi:type="dcterms:W3CDTF">2021-10-11T00:35:57Z</dcterms:modified>
</cp:coreProperties>
</file>