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3: Complete the word search below on Discriminating Behaviour and Human Rights Violations.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Attitudes    </w:t>
      </w:r>
      <w:r>
        <w:t xml:space="preserve">   Beliefs    </w:t>
      </w:r>
      <w:r>
        <w:t xml:space="preserve">   Bias    </w:t>
      </w:r>
      <w:r>
        <w:t xml:space="preserve">   Bill of Rights    </w:t>
      </w:r>
      <w:r>
        <w:t xml:space="preserve">   Consequences    </w:t>
      </w:r>
      <w:r>
        <w:t xml:space="preserve">   Culture    </w:t>
      </w:r>
      <w:r>
        <w:t xml:space="preserve">   Disability    </w:t>
      </w:r>
      <w:r>
        <w:t xml:space="preserve">   Discrimination    </w:t>
      </w:r>
      <w:r>
        <w:t xml:space="preserve">   Economic rights    </w:t>
      </w:r>
      <w:r>
        <w:t xml:space="preserve">   Endemic inequality    </w:t>
      </w:r>
      <w:r>
        <w:t xml:space="preserve">   Force    </w:t>
      </w:r>
      <w:r>
        <w:t xml:space="preserve">   Gender    </w:t>
      </w:r>
      <w:r>
        <w:t xml:space="preserve">   HIV Counselling and Testing    </w:t>
      </w:r>
      <w:r>
        <w:t xml:space="preserve">   HIV/Aids    </w:t>
      </w:r>
      <w:r>
        <w:t xml:space="preserve">   Justice    </w:t>
      </w:r>
      <w:r>
        <w:t xml:space="preserve">   Migrants    </w:t>
      </w:r>
      <w:r>
        <w:t xml:space="preserve">   Poverty    </w:t>
      </w:r>
      <w:r>
        <w:t xml:space="preserve">   Racism    </w:t>
      </w:r>
      <w:r>
        <w:t xml:space="preserve">   Religion    </w:t>
      </w:r>
      <w:r>
        <w:t xml:space="preserve">   Sexual    </w:t>
      </w:r>
      <w:r>
        <w:t xml:space="preserve">   Social rights    </w:t>
      </w:r>
      <w:r>
        <w:t xml:space="preserve">   Society    </w:t>
      </w:r>
      <w:r>
        <w:t xml:space="preserve">   Stereotype    </w:t>
      </w:r>
      <w:r>
        <w:t xml:space="preserve">   Stigmatisation    </w:t>
      </w:r>
      <w:r>
        <w:t xml:space="preserve">   Violation    </w:t>
      </w:r>
      <w:r>
        <w:t xml:space="preserve">   Workplace    </w:t>
      </w:r>
      <w:r>
        <w:t xml:space="preserve">   Xenophobia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3: Complete the word search below on Discriminating Behaviour and Human Rights Violations.</dc:title>
  <dcterms:created xsi:type="dcterms:W3CDTF">2021-10-11T00:37:41Z</dcterms:created>
  <dcterms:modified xsi:type="dcterms:W3CDTF">2021-10-11T00:37:41Z</dcterms:modified>
</cp:coreProperties>
</file>