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Activity 4 - Presidential Powers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Foreign Relations - An agreement between the president and nation leader without senate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Clemency Power - Change/shortening of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Clemency Power -  Delay of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Clemency Power - Mercy; Leniency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Appointment Power - Representatives of the U.S. working overseas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Clemency Power - A blanket pardon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rule issued by the president to an executive agency having the force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Appointment Power - Advisors to the president: Secretaries of (...)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Clemency Power - Legal forgiveness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Foreign Relations - A formal agreement between countries</w:t>
            </w:r>
          </w:p>
        </w:tc>
      </w:tr>
    </w:tbl>
    <w:p>
      <w:pPr>
        <w:pStyle w:val="WordBankMedium"/>
      </w:pPr>
      <w:r>
        <w:t xml:space="preserve">   Cabinet    </w:t>
      </w:r>
      <w:r>
        <w:t xml:space="preserve">   Ambassador    </w:t>
      </w:r>
      <w:r>
        <w:t xml:space="preserve">   Treaty    </w:t>
      </w:r>
      <w:r>
        <w:t xml:space="preserve">   Executive Agreement    </w:t>
      </w:r>
      <w:r>
        <w:t xml:space="preserve">   Clemency    </w:t>
      </w:r>
      <w:r>
        <w:t xml:space="preserve">   Pardon    </w:t>
      </w:r>
      <w:r>
        <w:t xml:space="preserve">   Reprieve    </w:t>
      </w:r>
      <w:r>
        <w:t xml:space="preserve">   Commutation    </w:t>
      </w:r>
      <w:r>
        <w:t xml:space="preserve">   Amnesty    </w:t>
      </w:r>
      <w:r>
        <w:t xml:space="preserve">   Executive 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4 - Presidential Powers</dc:title>
  <dcterms:created xsi:type="dcterms:W3CDTF">2021-10-11T00:37:23Z</dcterms:created>
  <dcterms:modified xsi:type="dcterms:W3CDTF">2021-10-11T00:37:23Z</dcterms:modified>
</cp:coreProperties>
</file>