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Force that opposes direction of motion of an object as it slides over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Force that acts on rolling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motion of  falling object after it is given an initial forward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that one body exerts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of attraction between any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 of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Friction force that acts on objects that are not moving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acting on an objects that are opposite in direction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Opposes the motion of an object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Force that opposes the motion of objects that touch as they move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Product of an objects mass and it’s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Tendency of an object to resist any change in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gravity is the only force acting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#6</dc:title>
  <dcterms:created xsi:type="dcterms:W3CDTF">2021-10-11T00:36:38Z</dcterms:created>
  <dcterms:modified xsi:type="dcterms:W3CDTF">2021-10-11T00:36:38Z</dcterms:modified>
</cp:coreProperties>
</file>