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close, long-term interaction between two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rate at which new individuals are added to a particular population by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organism that generally obtains food by feeding on other organisms or organic matter due to lack of the ability to manufacture own food from inorganic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zone of air, land and water where organisms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are non-living chemical and physical factors in the environment which affect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rate at which the individuals die or get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population is the number of organisms of the same species that live in a particular geographic area at the same time, with the capability of interbreeding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 occurs when members of different species compete for a shared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in biology or sociology that is mutually beneficial to two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competition is an interaction in population ecology, whereby members of the same species compete for limited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ecosystem is a large community of living organisms (plants, animals and microbes)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component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graphical model depicting the many food chains linked together to show the feeding relationships of organisms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7</dc:title>
  <dcterms:created xsi:type="dcterms:W3CDTF">2021-10-11T00:37:27Z</dcterms:created>
  <dcterms:modified xsi:type="dcterms:W3CDTF">2021-10-11T00:37:27Z</dcterms:modified>
</cp:coreProperties>
</file>