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deep and narrow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someone angry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body falling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very small waterfall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to speak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very great extent or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difficult or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very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very steep rock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slight involuntary grimace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moving or falling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9</dc:title>
  <dcterms:created xsi:type="dcterms:W3CDTF">2021-10-11T00:36:28Z</dcterms:created>
  <dcterms:modified xsi:type="dcterms:W3CDTF">2021-10-11T00:36:28Z</dcterms:modified>
</cp:coreProperties>
</file>