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Activity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calendario    </w:t>
      </w:r>
      <w:r>
        <w:t xml:space="preserve">   pantalla    </w:t>
      </w:r>
      <w:r>
        <w:t xml:space="preserve">   papelera    </w:t>
      </w:r>
      <w:r>
        <w:t xml:space="preserve">   borradora    </w:t>
      </w:r>
      <w:r>
        <w:t xml:space="preserve">   goma    </w:t>
      </w:r>
      <w:r>
        <w:t xml:space="preserve">   mochila    </w:t>
      </w:r>
      <w:r>
        <w:t xml:space="preserve">   luz    </w:t>
      </w:r>
      <w:r>
        <w:t xml:space="preserve">   mesa    </w:t>
      </w:r>
      <w:r>
        <w:t xml:space="preserve">   tiza    </w:t>
      </w:r>
      <w:r>
        <w:t xml:space="preserve">   puerta    </w:t>
      </w:r>
      <w:r>
        <w:t xml:space="preserve">   profesora    </w:t>
      </w:r>
      <w:r>
        <w:t xml:space="preserve">   sacapuntas    </w:t>
      </w:r>
      <w:r>
        <w:t xml:space="preserve">   maestro    </w:t>
      </w:r>
      <w:r>
        <w:t xml:space="preserve">   regla    </w:t>
      </w:r>
      <w:r>
        <w:t xml:space="preserve">   alumno    </w:t>
      </w:r>
      <w:r>
        <w:t xml:space="preserve">   carpeta    </w:t>
      </w:r>
      <w:r>
        <w:t xml:space="preserve">   estudiante    </w:t>
      </w:r>
      <w:r>
        <w:t xml:space="preserve">   cuaderno    </w:t>
      </w:r>
      <w:r>
        <w:t xml:space="preserve">   diccionario    </w:t>
      </w:r>
      <w:r>
        <w:t xml:space="preserve">   pared    </w:t>
      </w:r>
      <w:r>
        <w:t xml:space="preserve">   libro    </w:t>
      </w:r>
      <w:r>
        <w:t xml:space="preserve">   computadora    </w:t>
      </w:r>
      <w:r>
        <w:t xml:space="preserve">   reloj    </w:t>
      </w:r>
      <w:r>
        <w:t xml:space="preserve">   aula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A</dc:title>
  <dcterms:created xsi:type="dcterms:W3CDTF">2021-10-11T00:36:26Z</dcterms:created>
  <dcterms:modified xsi:type="dcterms:W3CDTF">2021-10-11T00:36:26Z</dcterms:modified>
</cp:coreProperties>
</file>