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Easy loop trail up Icicle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into recepticle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fish are hatched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Protected wilderness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in the past or present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elevation fall color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"Bavarian Village" in Central 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Frozen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compass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Hairy mountain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Book Crossword</dc:title>
  <dcterms:created xsi:type="dcterms:W3CDTF">2021-10-25T03:44:18Z</dcterms:created>
  <dcterms:modified xsi:type="dcterms:W3CDTF">2021-10-25T03:44:18Z</dcterms:modified>
</cp:coreProperties>
</file>