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Card</w:t>
      </w:r>
    </w:p>
    <w:p>
      <w:pPr>
        <w:pStyle w:val="Questions"/>
      </w:pPr>
      <w:r>
        <w:t xml:space="preserve">1. TRASORMNF TLAUF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NONLINTCAET CSURT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EOTIESHPHRL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EUSOARBNDI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UATLF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SEEROATEHNHPS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DMI - CCNOEIA RSGIED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TQAKARHUEE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GNENCETRVO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DRIVGTENE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Transform Fault    </w:t>
      </w:r>
      <w:r>
        <w:t xml:space="preserve">   Continental Crust    </w:t>
      </w:r>
      <w:r>
        <w:t xml:space="preserve">   Lithosphere    </w:t>
      </w:r>
      <w:r>
        <w:t xml:space="preserve">   Boundaries    </w:t>
      </w:r>
      <w:r>
        <w:t xml:space="preserve">   Fault    </w:t>
      </w:r>
      <w:r>
        <w:t xml:space="preserve">   Asthenosphere    </w:t>
      </w:r>
      <w:r>
        <w:t xml:space="preserve">   Mid - oceanic Ridges    </w:t>
      </w:r>
      <w:r>
        <w:t xml:space="preserve">   Earthquake    </w:t>
      </w:r>
      <w:r>
        <w:t xml:space="preserve">   Convergent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Card</dc:title>
  <dcterms:created xsi:type="dcterms:W3CDTF">2021-10-11T00:36:48Z</dcterms:created>
  <dcterms:modified xsi:type="dcterms:W3CDTF">2021-10-11T00:36:48Z</dcterms:modified>
</cp:coreProperties>
</file>