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Activity Center Word Search</w:t>
      </w:r>
    </w:p>
    <w:p>
      <w:pPr>
        <w:pStyle w:val="Questions"/>
      </w:pPr>
      <w:r>
        <w:t xml:space="preserve">1. IGAAOVNTNI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KIUKU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BSIHUISC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PIOK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NAANE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APOUHK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FATEOLI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AUHLAAL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Center Word Search</dc:title>
  <dcterms:created xsi:type="dcterms:W3CDTF">2021-10-11T00:37:40Z</dcterms:created>
  <dcterms:modified xsi:type="dcterms:W3CDTF">2021-10-11T00:37:40Z</dcterms:modified>
</cp:coreProperties>
</file>