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Activity Class X  Set-B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text italics this property will be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Tag to write CSS code in Html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control the capitalization of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Alignment type which is not available in HTML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property will be used to make text in upper case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property describes how bold or heavy a font should 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property allow to put different effects on the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shift first line of Paragraph toward its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combination of CSS, Javascript and Html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applies different layouts to different media types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Class X  Set-B</dc:title>
  <dcterms:created xsi:type="dcterms:W3CDTF">2021-10-11T00:36:38Z</dcterms:created>
  <dcterms:modified xsi:type="dcterms:W3CDTF">2021-10-11T00:36:38Z</dcterms:modified>
</cp:coreProperties>
</file>