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TOMB    </w:t>
      </w:r>
      <w:r>
        <w:t xml:space="preserve">   SUNDAY    </w:t>
      </w:r>
      <w:r>
        <w:t xml:space="preserve">   RESURRECTION    </w:t>
      </w:r>
      <w:r>
        <w:t xml:space="preserve">   PONTIUS PILATE    </w:t>
      </w:r>
      <w:r>
        <w:t xml:space="preserve">   PALMS    </w:t>
      </w:r>
      <w:r>
        <w:t xml:space="preserve">   NEW LIFE    </w:t>
      </w:r>
      <w:r>
        <w:t xml:space="preserve">   NAILS    </w:t>
      </w:r>
      <w:r>
        <w:t xml:space="preserve">   MASS    </w:t>
      </w:r>
      <w:r>
        <w:t xml:space="preserve">   MARY    </w:t>
      </w:r>
      <w:r>
        <w:t xml:space="preserve">   JESUS    </w:t>
      </w:r>
      <w:r>
        <w:t xml:space="preserve">   FLOWERS    </w:t>
      </w:r>
      <w:r>
        <w:t xml:space="preserve">   CRUCIFIXION    </w:t>
      </w:r>
      <w:r>
        <w:t xml:space="preserve">   CROWN OF THORNS    </w:t>
      </w:r>
      <w:r>
        <w:t xml:space="preserve">   CROSS    </w:t>
      </w:r>
      <w:r>
        <w:t xml:space="preserve">   CHOCOLATE    </w:t>
      </w:r>
      <w:r>
        <w:t xml:space="preserve">   CHICKENS    </w:t>
      </w:r>
      <w:r>
        <w:t xml:space="preserve">   BUNNIES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Day</dc:title>
  <dcterms:created xsi:type="dcterms:W3CDTF">2021-10-11T00:36:14Z</dcterms:created>
  <dcterms:modified xsi:type="dcterms:W3CDTF">2021-10-11T00:36:14Z</dcterms:modified>
</cp:coreProperties>
</file>