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Days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ponder    </w:t>
      </w:r>
      <w:r>
        <w:t xml:space="preserve">   prayer    </w:t>
      </w:r>
      <w:r>
        <w:t xml:space="preserve">   alma    </w:t>
      </w:r>
      <w:r>
        <w:t xml:space="preserve">   nephi    </w:t>
      </w:r>
      <w:r>
        <w:t xml:space="preserve">   holy ghost    </w:t>
      </w:r>
      <w:r>
        <w:t xml:space="preserve">   baptism    </w:t>
      </w:r>
      <w:r>
        <w:t xml:space="preserve">   first vision    </w:t>
      </w:r>
      <w:r>
        <w:t xml:space="preserve">   primary    </w:t>
      </w:r>
      <w:r>
        <w:t xml:space="preserve">   fasting    </w:t>
      </w:r>
      <w:r>
        <w:t xml:space="preserve">   virtue    </w:t>
      </w:r>
      <w:r>
        <w:t xml:space="preserve">   temple    </w:t>
      </w:r>
      <w:r>
        <w:t xml:space="preserve">   tithing    </w:t>
      </w:r>
      <w:r>
        <w:t xml:space="preserve">   sunday    </w:t>
      </w:r>
      <w:r>
        <w:t xml:space="preserve">   sacrement    </w:t>
      </w:r>
      <w:r>
        <w:t xml:space="preserve">   forgiveness    </w:t>
      </w:r>
      <w:r>
        <w:t xml:space="preserve">   love    </w:t>
      </w:r>
      <w:r>
        <w:t xml:space="preserve">   heavenly father    </w:t>
      </w:r>
      <w:r>
        <w:t xml:space="preserve">   jesus    </w:t>
      </w:r>
      <w:r>
        <w:t xml:space="preserve">   bible    </w:t>
      </w:r>
      <w:r>
        <w:t xml:space="preserve">   book of mormon    </w:t>
      </w:r>
      <w:r>
        <w:t xml:space="preserve">   prophet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Days </dc:title>
  <dcterms:created xsi:type="dcterms:W3CDTF">2021-10-11T00:35:53Z</dcterms:created>
  <dcterms:modified xsi:type="dcterms:W3CDTF">2021-10-11T00:35:53Z</dcterms:modified>
</cp:coreProperties>
</file>