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trivia    </w:t>
      </w:r>
      <w:r>
        <w:t xml:space="preserve">   puzzles    </w:t>
      </w:r>
      <w:r>
        <w:t xml:space="preserve">   games    </w:t>
      </w:r>
      <w:r>
        <w:t xml:space="preserve">   dominoes    </w:t>
      </w:r>
      <w:r>
        <w:t xml:space="preserve">   worship service    </w:t>
      </w:r>
      <w:r>
        <w:t xml:space="preserve">   party    </w:t>
      </w:r>
      <w:r>
        <w:t xml:space="preserve">   devotions    </w:t>
      </w:r>
      <w:r>
        <w:t xml:space="preserve">   children    </w:t>
      </w:r>
      <w:r>
        <w:t xml:space="preserve">   spiffy nails    </w:t>
      </w:r>
      <w:r>
        <w:t xml:space="preserve">   exercises    </w:t>
      </w:r>
      <w:r>
        <w:t xml:space="preserve">   guests    </w:t>
      </w:r>
      <w:r>
        <w:t xml:space="preserve">   treats    </w:t>
      </w:r>
      <w:r>
        <w:t xml:space="preserve">   cookies    </w:t>
      </w:r>
      <w:r>
        <w:t xml:space="preserve">   painting    </w:t>
      </w:r>
      <w:r>
        <w:t xml:space="preserve">   crafts    </w:t>
      </w:r>
      <w:r>
        <w:t xml:space="preserve">   movies    </w:t>
      </w:r>
      <w:r>
        <w:t xml:space="preserve">   songs    </w:t>
      </w:r>
      <w:r>
        <w:t xml:space="preserve">   music    </w:t>
      </w:r>
      <w:r>
        <w:t xml:space="preserve">   reading    </w:t>
      </w:r>
      <w:r>
        <w:t xml:space="preserve">   coffee    </w:t>
      </w:r>
      <w:r>
        <w:t xml:space="preserve">   BINGO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Fun</dc:title>
  <dcterms:created xsi:type="dcterms:W3CDTF">2021-10-11T00:36:58Z</dcterms:created>
  <dcterms:modified xsi:type="dcterms:W3CDTF">2021-10-11T00:36:58Z</dcterms:modified>
</cp:coreProperties>
</file>