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Activity "G"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 literatura    </w:t>
      </w:r>
      <w:r>
        <w:t xml:space="preserve">   el profesor    </w:t>
      </w:r>
      <w:r>
        <w:t xml:space="preserve">   el trimestre    </w:t>
      </w:r>
      <w:r>
        <w:t xml:space="preserve">   el horario    </w:t>
      </w:r>
      <w:r>
        <w:t xml:space="preserve">   la estudiante    </w:t>
      </w:r>
      <w:r>
        <w:t xml:space="preserve">   el escritorio    </w:t>
      </w:r>
      <w:r>
        <w:t xml:space="preserve">   las ciencias    </w:t>
      </w:r>
      <w:r>
        <w:t xml:space="preserve">   la historia    </w:t>
      </w:r>
      <w:r>
        <w:t xml:space="preserve">   la tiza    </w:t>
      </w:r>
      <w:r>
        <w:t xml:space="preserve">   la pluma    </w:t>
      </w:r>
      <w:r>
        <w:t xml:space="preserve">   la materia    </w:t>
      </w:r>
      <w:r>
        <w:t xml:space="preserve">   el examen    </w:t>
      </w:r>
      <w:r>
        <w:t xml:space="preserve">   la clase    </w:t>
      </w:r>
      <w:r>
        <w:t xml:space="preserve">   la universidad    </w:t>
      </w:r>
      <w:r>
        <w:t xml:space="preserve">   la casa    </w:t>
      </w:r>
      <w:r>
        <w:t xml:space="preserve">   el reloj    </w:t>
      </w:r>
      <w:r>
        <w:t xml:space="preserve">   la pizarra    </w:t>
      </w:r>
      <w:r>
        <w:t xml:space="preserve">   el curso    </w:t>
      </w:r>
      <w:r>
        <w:t xml:space="preserve">   la prueba    </w:t>
      </w:r>
      <w:r>
        <w:t xml:space="preserve">   El papel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"G"</dc:title>
  <dcterms:created xsi:type="dcterms:W3CDTF">2021-10-11T00:36:18Z</dcterms:created>
  <dcterms:modified xsi:type="dcterms:W3CDTF">2021-10-11T00:36:18Z</dcterms:modified>
</cp:coreProperties>
</file>