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 librería    </w:t>
      </w:r>
      <w:r>
        <w:t xml:space="preserve">   La psicología    </w:t>
      </w:r>
      <w:r>
        <w:t xml:space="preserve">   Las matemáticas    </w:t>
      </w:r>
      <w:r>
        <w:t xml:space="preserve">   El curso    </w:t>
      </w:r>
      <w:r>
        <w:t xml:space="preserve">   El semestre    </w:t>
      </w:r>
      <w:r>
        <w:t xml:space="preserve">   El mapa    </w:t>
      </w:r>
      <w:r>
        <w:t xml:space="preserve">   La prueba    </w:t>
      </w:r>
      <w:r>
        <w:t xml:space="preserve">   El Horario    </w:t>
      </w:r>
      <w:r>
        <w:t xml:space="preserve">   El Papel    </w:t>
      </w:r>
      <w:r>
        <w:t xml:space="preserve">   Estudiante    </w:t>
      </w:r>
      <w:r>
        <w:t xml:space="preserve">   El Reloj    </w:t>
      </w:r>
      <w:r>
        <w:t xml:space="preserve">   La Universidad    </w:t>
      </w:r>
      <w:r>
        <w:t xml:space="preserve">   La Pluma    </w:t>
      </w:r>
      <w:r>
        <w:t xml:space="preserve">   El Arte    </w:t>
      </w:r>
      <w:r>
        <w:t xml:space="preserve">   La Química    </w:t>
      </w:r>
      <w:r>
        <w:t xml:space="preserve">   La Clase    </w:t>
      </w:r>
      <w:r>
        <w:t xml:space="preserve">   La Casa    </w:t>
      </w:r>
      <w:r>
        <w:t xml:space="preserve">   El Libro    </w:t>
      </w:r>
      <w:r>
        <w:t xml:space="preserve">   la tiza    </w:t>
      </w:r>
      <w:r>
        <w:t xml:space="preserve">   La Biología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G</dc:title>
  <dcterms:created xsi:type="dcterms:W3CDTF">2021-10-11T00:36:43Z</dcterms:created>
  <dcterms:modified xsi:type="dcterms:W3CDTF">2021-10-11T00:36:43Z</dcterms:modified>
</cp:coreProperties>
</file>