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Activity Manual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7. Kings used map to open trade 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4. Looking at the earth's design should make someone want to praise the 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11. A non-Christian geographer may draw an incorrect 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3. The word part that means "writing" is 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9. The study of place is called ___.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6. We should use the earth's ____ wisely.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10. The study of the past is called 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5. A mapmaker is called a 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12. The basic tools in studying geography are 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8. God's creation testifies of His 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1. The are of making maps is called 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2. A scientist who studies the earth is called a 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Activity Manual #1</dc:title>
  <dcterms:created xsi:type="dcterms:W3CDTF">2021-10-11T00:37:23Z</dcterms:created>
  <dcterms:modified xsi:type="dcterms:W3CDTF">2021-10-11T00:37:23Z</dcterms:modified>
</cp:coreProperties>
</file>