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Activity/ Mobility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that uses "pins" or "wires" inserted into the skin and fracture, which is connected to an external apparatus (fixator)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 globules released from yellow bone marrow into circulation within 12 to 48 hours after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membrane that secretes synovial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commonly referred to as "Runner's knee"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joint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progressive destruction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surronds muscle; dense and fibrous tissue; contains blood, lymph, and nerves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autoimmune destruction of synovial lining of joints; joint inflammation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 destroying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sacs of synovial fluid that cushions joints and protects bony prominences that are at risk for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removal of old bone by resorption and the deposit of new bone and ossification joints/ where two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aspirating synovial fluid for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forming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relieves pressure in compartment and restores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type of joint that is completely moveable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bursae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Activity/ Mobility</dc:title>
  <dcterms:created xsi:type="dcterms:W3CDTF">2021-10-11T00:36:31Z</dcterms:created>
  <dcterms:modified xsi:type="dcterms:W3CDTF">2021-10-11T00:36:31Z</dcterms:modified>
</cp:coreProperties>
</file>