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One: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curious, talkative girl that Peter disliked in the beginning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eight go into hiding.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Anne and Peter spend their free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teenage boy who slowly adapted to the life in the Annex.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Anne's diary that has a unique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quietest girl in the Annex, who didn't draw attention to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is irritating, and gets on everyones' nerves.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Nazis take Jews and other people different than them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in the Annex that always thinks positive, and never yells.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eight's main contact with the outside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Peter's cat that gives Peter comfort when he needs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Peter made for Mutti to continue celebrating Hanukkah.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One: Knowledge</dc:title>
  <dcterms:created xsi:type="dcterms:W3CDTF">2021-10-11T00:36:51Z</dcterms:created>
  <dcterms:modified xsi:type="dcterms:W3CDTF">2021-10-11T00:36:51Z</dcterms:modified>
</cp:coreProperties>
</file>