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analysis- social interaction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demonstrate irrelevant, repetitive, or impulsive behaviors that are not part of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Displays affect and emotions in a way that is socially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Expresses a supportive attitude toward the social partner by agreeing with, empathizing with, or expressing understanding of the social partner’s feelings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socially appropriate gestures to communicate or support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Speaks for reasonable periods given the complexity of the message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Speaks in a fluent and continuous manner, with an even pace (not too fast, not too slow) and without pauses or delays during the message being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Produces spoken, signed, or augmentative (i.e., computer-generated) messages that are audible and clearly articulated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Responds to and uses touch or bodily contact with the social partner in a manner that is socially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goal-directed social interactions focused on carrying out and completing the intended purpose of the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Handles transitions in the conversation smoothly or changes the topic without disrupting the ongoing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Replies to social messages without delay or hesitation and without interrupting the social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Uses appropriate words and gestures to acknowledge receipt of services, gifts, or compliments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Effectively terminates the conversation or social interaction, brings to closure the topic under discussion, and disengages or says 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Actively positions or turns the body and face toward the social partner or person who is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Takes his or her turn and gives the social partner the freedom to take his or her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Acknowledges receipt of messages, encourages the social partner to continue interaction, and encourages all social partners to participate in social interaction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problems with ineffective or socially inappropriate social interaction from recurring or persisting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ineffective or socially inappropriate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Responds to gestures or verbal messages signaling that the social partner does not comprehend or understand a message and ensures that the social partner is following the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Approaches or initiates interaction with the social partner in a manner that is socially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Uses a tone of voice, dialect, and level of language that are socially appropriate and matched to the social partner’s abilities and level of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Keeps conversation going by replying appropriately to question and comments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Reveals opinions, feelings, and private information about self or others in a manner that is socially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Expresses differences of opinion in a socially appropriate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Positions self at an appropriate distance from the social partner during the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Requests relevant facts and information and asks questions that support the intended purpose of the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Makes eye contact with the social partner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analysis- social interaction</dc:title>
  <dcterms:created xsi:type="dcterms:W3CDTF">2021-10-11T00:36:36Z</dcterms:created>
  <dcterms:modified xsi:type="dcterms:W3CDTF">2021-10-11T00:36:36Z</dcterms:modified>
</cp:coreProperties>
</file>