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Activity and Mobility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determines the prescence of abnormal antibodies seen in connective tissue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Osteoporosis is predisposed by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area where bone ends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five P's include: Pain, Pallor, ______, parasthesia, and paralysis.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aspiration of synovial fluid is called an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medication is a Cox 2 inhibitor, making it easier on the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scan does not take any prep.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Fibrous tissue that covers, supports, and separates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Allopurinol and zyloprim may be used for _______________.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joint replacement is otherwise known as an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connects bone to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lubrication between joints is usually clear (maybe slightly bluish) and thick.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bone forming cell is called an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Gouty Arthritis is diagnosed by ____________ found in the synovial joint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 connects muscle to bone.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used after a hip surgery to promote alignment.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medication can cause vasculitis and lung nodules.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RICE stands for rest, ice, _______________, and elevation.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years does it take for skeletal turnover?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bone destroying cell is called an _____________.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and Mobility</dc:title>
  <dcterms:created xsi:type="dcterms:W3CDTF">2021-10-11T00:36:12Z</dcterms:created>
  <dcterms:modified xsi:type="dcterms:W3CDTF">2021-10-11T00:36:12Z</dcterms:modified>
</cp:coreProperties>
</file>