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book level 3</w:t>
      </w:r>
    </w:p>
    <w:p>
      <w:pPr>
        <w:pStyle w:val="Questions"/>
      </w:pPr>
      <w:r>
        <w:t xml:space="preserve">1. TSRRAHDAEOBYC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INPOERT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NMIITVAS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NREYEG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SNEALMIR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WRAET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FBERI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FSTARANST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CDSAMIOAIN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NIDEOI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ICOEARSL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SAVETLEGEB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LTNLSIE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ACABDLEN EDIT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TXADTONIIAN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book level 3</dc:title>
  <dcterms:created xsi:type="dcterms:W3CDTF">2021-10-11T00:37:04Z</dcterms:created>
  <dcterms:modified xsi:type="dcterms:W3CDTF">2021-10-11T00:37:04Z</dcterms:modified>
</cp:coreProperties>
</file>