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</w:t>
      </w:r>
    </w:p>
    <w:p>
      <w:pPr>
        <w:pStyle w:val="Questions"/>
      </w:pPr>
      <w:r>
        <w:t xml:space="preserve">1. XSE UEFENNCLID TAITR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HILEPAOHIM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DESALSBN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XES NIKELD ATIRT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EXS MLDIIET ATTSRI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OCOLR SIEBDLNNS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CRREAIR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EARIHNNETCI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EICYROSIHPTSHR NPENIA UIRAS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ESEISECVR TARIT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</dc:title>
  <dcterms:created xsi:type="dcterms:W3CDTF">2021-10-11T00:36:28Z</dcterms:created>
  <dcterms:modified xsi:type="dcterms:W3CDTF">2021-10-11T00:36:28Z</dcterms:modified>
</cp:coreProperties>
</file>