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5. It is a set of permissible values of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3. It is the set of permissible values of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8. What could be the value of the Domain f(x)= 9x-3/20x+4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6. Find the x-intercept of f(x) = 15x - 3/ 20x-4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2. Find the range of  f(x) = 10x-5/8x-3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9. A list of numbers that are used to substitute one variable, such as within an equation of a line and other functions, to find the value of the other variable, or missing number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10. How do you determine the undefined value in the table of values?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1. A function that has the property that both its numerator and denominator are polynomials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4. What is the Horizontal asymptote of f(x)= 4x-2/6x-3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7. What is the y-intercept of f(x)= 2x+1/25x+30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</dc:title>
  <dcterms:created xsi:type="dcterms:W3CDTF">2021-10-11T00:36:34Z</dcterms:created>
  <dcterms:modified xsi:type="dcterms:W3CDTF">2021-10-11T00:36:34Z</dcterms:modified>
</cp:coreProperties>
</file>