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Activity for "The Chimney Sweeper"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WILLIAMBLAKE    </w:t>
      </w:r>
      <w:r>
        <w:t xml:space="preserve">   WEEP    </w:t>
      </w:r>
      <w:r>
        <w:t xml:space="preserve">   TOM    </w:t>
      </w:r>
      <w:r>
        <w:t xml:space="preserve">   SWEEP    </w:t>
      </w:r>
      <w:r>
        <w:t xml:space="preserve">   SLEEP    </w:t>
      </w:r>
      <w:r>
        <w:t xml:space="preserve">   QUIET    </w:t>
      </w:r>
      <w:r>
        <w:t xml:space="preserve">   ORPHAN    </w:t>
      </w:r>
      <w:r>
        <w:t xml:space="preserve">   LONELY    </w:t>
      </w:r>
      <w:r>
        <w:t xml:space="preserve">   LAMB    </w:t>
      </w:r>
      <w:r>
        <w:t xml:space="preserve">   KEY    </w:t>
      </w:r>
      <w:r>
        <w:t xml:space="preserve">   GOD    </w:t>
      </w:r>
      <w:r>
        <w:t xml:space="preserve">   DUTY    </w:t>
      </w:r>
      <w:r>
        <w:t xml:space="preserve">   DEATH    </w:t>
      </w:r>
      <w:r>
        <w:t xml:space="preserve">   CRIED    </w:t>
      </w:r>
      <w:r>
        <w:t xml:space="preserve">   COFFINS    </w:t>
      </w:r>
      <w:r>
        <w:t xml:space="preserve">   CHIMNEYSWEEPER    </w:t>
      </w:r>
      <w:r>
        <w:t xml:space="preserve">   BRUSHES    </w:t>
      </w:r>
      <w:r>
        <w:t xml:space="preserve">   BOY    </w:t>
      </w:r>
      <w:r>
        <w:t xml:space="preserve">   BAGS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for "The Chimney Sweeper"</dc:title>
  <dcterms:created xsi:type="dcterms:W3CDTF">2021-10-11T00:37:11Z</dcterms:created>
  <dcterms:modified xsi:type="dcterms:W3CDTF">2021-10-11T00:37:11Z</dcterms:modified>
</cp:coreProperties>
</file>