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thing that might get the boys rescued from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symbolizes the passing of time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used to make fire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chosen as chief among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lifestyle represents having "painted masks"?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beast mainly symbolize?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island are they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fire on top of the mountain top represent or symbolize?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important thing to Jack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boy that had fainted in the choir?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boys main hunting tool?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leader of the choir back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diet of the boys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young kids of around age 6 or younger known as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most likely happend to the little boy with the birthmark on his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place called where the plane crashed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doesn't piggy liked to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one thing on the island that symbolizes power and unity when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passed by when the fire was out on the mountaintop? Who was very furious over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Ralph find the conch?</w:t>
            </w:r>
          </w:p>
        </w:tc>
      </w:tr>
    </w:tbl>
    <w:p>
      <w:pPr>
        <w:pStyle w:val="WordBankMedium"/>
      </w:pPr>
      <w:r>
        <w:t xml:space="preserve">   Conch    </w:t>
      </w:r>
      <w:r>
        <w:t xml:space="preserve">   Ralph    </w:t>
      </w:r>
      <w:r>
        <w:t xml:space="preserve">   He died    </w:t>
      </w:r>
      <w:r>
        <w:t xml:space="preserve">   Piggy    </w:t>
      </w:r>
      <w:r>
        <w:t xml:space="preserve">   Jack Merridew    </w:t>
      </w:r>
      <w:r>
        <w:t xml:space="preserve">   Ship, Ralph    </w:t>
      </w:r>
      <w:r>
        <w:t xml:space="preserve">   Hope    </w:t>
      </w:r>
      <w:r>
        <w:t xml:space="preserve">   Meat    </w:t>
      </w:r>
      <w:r>
        <w:t xml:space="preserve">   Fire    </w:t>
      </w:r>
      <w:r>
        <w:t xml:space="preserve">   Simon    </w:t>
      </w:r>
      <w:r>
        <w:t xml:space="preserve">   Little uns    </w:t>
      </w:r>
      <w:r>
        <w:t xml:space="preserve">   Fruits    </w:t>
      </w:r>
      <w:r>
        <w:t xml:space="preserve">   Tropical    </w:t>
      </w:r>
      <w:r>
        <w:t xml:space="preserve">   Piggy's Specs    </w:t>
      </w:r>
      <w:r>
        <w:t xml:space="preserve">   lagoon    </w:t>
      </w:r>
      <w:r>
        <w:t xml:space="preserve">   Fear    </w:t>
      </w:r>
      <w:r>
        <w:t xml:space="preserve">   Tribal    </w:t>
      </w:r>
      <w:r>
        <w:t xml:space="preserve">   Scar    </w:t>
      </w:r>
      <w:r>
        <w:t xml:space="preserve">   wooden spear    </w:t>
      </w:r>
      <w:r>
        <w:t xml:space="preserve">   Long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of the Day</dc:title>
  <dcterms:created xsi:type="dcterms:W3CDTF">2021-10-11T00:36:56Z</dcterms:created>
  <dcterms:modified xsi:type="dcterms:W3CDTF">2021-10-11T00:36:56Z</dcterms:modified>
</cp:coreProperties>
</file>