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sheet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milk protein in the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Enduring strength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raising cane, glucose basically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chew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food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or manner of preparing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Hazard Analysis and Critical Control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 or orange-red fat soluble pigments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of material to nourish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by dry heat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important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protein that contains all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substance that remains when starch is removed from cereal grains, gives cohesiveness to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eaten toasted and buttered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fat soluble vitamin that prevents 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in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Feta, Brie, Cheddar, Gouda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Squash, orange, guava fit into this food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sheet level 2</dc:title>
  <dcterms:created xsi:type="dcterms:W3CDTF">2021-10-11T00:37:06Z</dcterms:created>
  <dcterms:modified xsi:type="dcterms:W3CDTF">2021-10-11T00:37:06Z</dcterms:modified>
</cp:coreProperties>
</file>