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represent or show in the form of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any good reason or cause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greatest possible amount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Embarrassed/shamefaced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Impossible to understand,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wrinkle, make uneven; to annoy disturb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Belonging in the same time period, modern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strength needed to keep going or overcome physical or mental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Unfavorable, negative; working against,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pretends to be what he/she is not or better than he/she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wave, 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meet face-to face especially as a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attacks violently with blows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Peaceful,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Copycat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week 1</dc:title>
  <dcterms:created xsi:type="dcterms:W3CDTF">2021-10-11T00:36:45Z</dcterms:created>
  <dcterms:modified xsi:type="dcterms:W3CDTF">2021-10-11T00:36:45Z</dcterms:modified>
</cp:coreProperties>
</file>