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Acto III Escena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verbo que Angélica y Adela hicieron al terciopelo.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actividad hacen los niños ahora que Adela está allí?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Madrugaba el Conde Olinos mañanita de San Juan a dar agua a su caballo a las orillas del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¿Quien es el dramaturgo?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Adela piensa que ella y Martin son noviazgos es...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Angelica se ahogó, la casa se transformó en un lugar con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¿Cuál es el evento principal para la celebración?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¿Cual es la temporada?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día están celebrando en este día?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¿De dónde es Carlos?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 III Escena 6</dc:title>
  <dcterms:created xsi:type="dcterms:W3CDTF">2021-10-11T00:37:28Z</dcterms:created>
  <dcterms:modified xsi:type="dcterms:W3CDTF">2021-10-11T00:37:28Z</dcterms:modified>
</cp:coreProperties>
</file>