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Actor/Actress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American actor in movies like Welcome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american actor staring in movies like Jumanji: The Next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English actor staring in movies like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American Actor staring in movies like 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former wreseler that is a American Actor staring in movies like Fast and Furious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Australian Actor in movies like Avengers: End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Australian Actress staring in movies like Pitch Perfect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Australian Actor Staring in movies like The Greatest Showman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American Actor Staring in movies like Spiderman Far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american actor staring in movies like School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american Actor staring in movies like Zoolander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Actor/Actress crossword</dc:title>
  <dcterms:created xsi:type="dcterms:W3CDTF">2021-10-11T00:37:43Z</dcterms:created>
  <dcterms:modified xsi:type="dcterms:W3CDTF">2021-10-11T00:37:43Z</dcterms:modified>
</cp:coreProperties>
</file>